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665"/>
        <w:gridCol w:w="333"/>
        <w:gridCol w:w="320"/>
        <w:gridCol w:w="1280"/>
        <w:gridCol w:w="320"/>
        <w:gridCol w:w="640"/>
        <w:gridCol w:w="1600"/>
        <w:gridCol w:w="640"/>
      </w:tblGrid>
      <w:tr w:rsidR="00464D68" w:rsidRPr="00464D68" w14:paraId="010E9602" w14:textId="77777777" w:rsidTr="00464D68">
        <w:trPr>
          <w:trHeight w:val="370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5E98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0" w:name="_Hlk224310714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第１号様式別紙２</w:t>
            </w:r>
          </w:p>
        </w:tc>
      </w:tr>
      <w:tr w:rsidR="00464D68" w:rsidRPr="00464D68" w14:paraId="6BAC34FE" w14:textId="77777777" w:rsidTr="00464D68">
        <w:trPr>
          <w:trHeight w:val="370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70A4" w14:textId="1B63D63C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貸与料金の算定根拠明細書</w:t>
            </w:r>
          </w:p>
        </w:tc>
      </w:tr>
      <w:tr w:rsidR="00464D68" w:rsidRPr="00464D68" w14:paraId="01074F01" w14:textId="77777777" w:rsidTr="00464D68">
        <w:trPr>
          <w:trHeight w:val="370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DA07" w14:textId="39B8D1B0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A517E8" wp14:editId="4EA4671D">
                      <wp:simplePos x="0" y="0"/>
                      <wp:positionH relativeFrom="column">
                        <wp:posOffset>2244725</wp:posOffset>
                      </wp:positionH>
                      <wp:positionV relativeFrom="page">
                        <wp:posOffset>229870</wp:posOffset>
                      </wp:positionV>
                      <wp:extent cx="108000" cy="1155065"/>
                      <wp:effectExtent l="0" t="0" r="25400" b="26035"/>
                      <wp:wrapNone/>
                      <wp:docPr id="2" name="左大かっこ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09682A-A90D-451D-9033-5CD9F27FB1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15506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CD29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76.75pt;margin-top:18.1pt;width:8.5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" adj="168" strokecolor="black [3200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（宛先）松戸市長</w:t>
            </w:r>
          </w:p>
        </w:tc>
      </w:tr>
      <w:tr w:rsidR="00464D68" w:rsidRPr="00464D68" w14:paraId="727400BF" w14:textId="77777777" w:rsidTr="00464D68">
        <w:trPr>
          <w:trHeight w:val="370"/>
        </w:trPr>
        <w:tc>
          <w:tcPr>
            <w:tcW w:w="3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45A3" w14:textId="439B592C" w:rsidR="00464D68" w:rsidRPr="00464D68" w:rsidRDefault="00464D68" w:rsidP="00464D6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12252442" w:edGrp="everyone" w:colFirst="2" w:colLast="2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（リース事業者）</w:t>
            </w:r>
          </w:p>
          <w:p w14:paraId="0B20A67A" w14:textId="7E738E3D" w:rsidR="00464D68" w:rsidRPr="00464D68" w:rsidRDefault="00464D68" w:rsidP="00464D6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5734" w14:textId="2931C864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71A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55A64B31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DA32F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002382416" w:edGrp="everyone" w:colFirst="2" w:colLast="2"/>
            <w:permEnd w:id="612252442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3AEF" w14:textId="00143336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BC23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A007D2B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6972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60581603" w:edGrp="everyone" w:colFirst="2" w:colLast="2"/>
            <w:permEnd w:id="1002382416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21AA" w14:textId="69720734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5C23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43BF7101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E95D0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466850358" w:edGrp="everyone" w:colFirst="2" w:colLast="2"/>
            <w:permEnd w:id="160581603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396E" w14:textId="419BE4F4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2E50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562EAF06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F19B8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24072847" w:edGrp="everyone" w:colFirst="2" w:colLast="2"/>
            <w:permEnd w:id="1466850358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76F8" w14:textId="77777777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DABD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permEnd w:id="24072847"/>
      <w:tr w:rsidR="00177D46" w:rsidRPr="00464D68" w14:paraId="67A9A7D0" w14:textId="77777777" w:rsidTr="005D1F88">
        <w:trPr>
          <w:trHeight w:val="340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0369" w14:textId="77777777" w:rsidR="00177D46" w:rsidRPr="00464D68" w:rsidRDefault="00177D46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7A1EE9ED" w14:textId="77777777" w:rsidTr="00464D68">
        <w:trPr>
          <w:trHeight w:val="370"/>
        </w:trPr>
        <w:tc>
          <w:tcPr>
            <w:tcW w:w="3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3091" w14:textId="21F90D89" w:rsidR="00464D68" w:rsidRPr="00464D68" w:rsidRDefault="00464D68" w:rsidP="00464D6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92643207" w:edGrp="everyone" w:colFirst="2" w:colLast="2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（リース先）</w:t>
            </w:r>
          </w:p>
          <w:p w14:paraId="0D8959CB" w14:textId="2C171701" w:rsidR="00464D68" w:rsidRPr="00464D68" w:rsidRDefault="00464D68" w:rsidP="00464D68">
            <w:pPr>
              <w:jc w:val="right"/>
              <w:rPr>
                <w:rFonts w:ascii="游ゴシック" w:eastAsia="游ゴシック" w:hAnsi="游ゴシック" w:cs="ＭＳ Ｐゴシック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74AB" w14:textId="6BFFD0CC" w:rsidR="00464D68" w:rsidRPr="00464D68" w:rsidRDefault="00177D46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/>
                <w:noProof/>
                <w:color w:val="000000"/>
                <w:kern w:val="0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593081B" wp14:editId="4D57EA25">
                      <wp:simplePos x="0" y="0"/>
                      <wp:positionH relativeFrom="column">
                        <wp:posOffset>-115570</wp:posOffset>
                      </wp:positionH>
                      <wp:positionV relativeFrom="page">
                        <wp:posOffset>-4445</wp:posOffset>
                      </wp:positionV>
                      <wp:extent cx="107950" cy="692785"/>
                      <wp:effectExtent l="0" t="0" r="25400" b="12065"/>
                      <wp:wrapNone/>
                      <wp:docPr id="3" name="左大かっこ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B76DFB-9AF7-483C-9823-C4A7485B00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6927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4C7D2" id="左大かっこ 3" o:spid="_x0000_s1026" type="#_x0000_t85" style="position:absolute;left:0;text-align:left;margin-left:-9.1pt;margin-top:-.35pt;width:8.5pt;height:5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" adj="280" strokecolor="black [3200]" strokeweight=".5pt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BF9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596841FD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E148B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726705830" w:edGrp="everyone" w:colFirst="2" w:colLast="2"/>
            <w:permEnd w:id="2092643207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EA77" w14:textId="0D858B6F" w:rsidR="00464D68" w:rsidRPr="00464D68" w:rsidRDefault="00177D46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CC7E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033AE3C3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3211C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648756769" w:edGrp="everyone" w:colFirst="2" w:colLast="2"/>
            <w:permEnd w:id="1726705830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EC9C" w14:textId="08BE1D81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1AC6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permEnd w:id="648756769"/>
      <w:tr w:rsidR="00177D46" w:rsidRPr="00464D68" w14:paraId="2717B7C1" w14:textId="77777777" w:rsidTr="005D1F88">
        <w:trPr>
          <w:trHeight w:val="28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92906" w14:textId="77777777" w:rsidR="00177D46" w:rsidRPr="00177D46" w:rsidRDefault="00177D46" w:rsidP="00B0292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64D68" w:rsidRPr="00464D68" w14:paraId="78741D90" w14:textId="77777777" w:rsidTr="00B0292D">
        <w:trPr>
          <w:trHeight w:val="370"/>
        </w:trPr>
        <w:tc>
          <w:tcPr>
            <w:tcW w:w="851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3EC3C" w14:textId="77777777" w:rsidR="00D540C1" w:rsidRDefault="00464D68" w:rsidP="00B0292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補助事業で導入する設備については、次のとおりであることについて間違いありません。</w:t>
            </w:r>
          </w:p>
          <w:p w14:paraId="05405010" w14:textId="31DF0447" w:rsidR="00464D68" w:rsidRPr="00464D68" w:rsidRDefault="00464D68" w:rsidP="00B0292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また、注意事項に記載されている内容について間違いがないこと、補助金交付後も遵守することを誓約します。</w:t>
            </w:r>
          </w:p>
        </w:tc>
      </w:tr>
      <w:tr w:rsidR="00464D68" w:rsidRPr="00464D68" w14:paraId="1833F94F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F0C6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6DB9C323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F7AF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7C941B04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00B3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1F82D068" w14:textId="77777777" w:rsidTr="00464D68">
        <w:trPr>
          <w:trHeight w:val="3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7458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ermStart w:id="1059924365" w:edGrp="everyone" w:colFirst="1" w:colLast="1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対象設備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329A" w14:textId="77777777" w:rsidR="00464D68" w:rsidRPr="00464D68" w:rsidRDefault="00464D68" w:rsidP="00D540C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464D68" w:rsidRPr="00464D68" w14:paraId="6C0A9B37" w14:textId="77777777" w:rsidTr="00464D68">
        <w:trPr>
          <w:trHeight w:val="3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E59E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ermStart w:id="148463018" w:edGrp="everyone" w:colFirst="1" w:colLast="1"/>
            <w:permEnd w:id="1059924365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リース期間</w: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(月数)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D550" w14:textId="77777777" w:rsidR="00464D68" w:rsidRPr="00464D68" w:rsidRDefault="00464D68" w:rsidP="00D540C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8463018"/>
      <w:tr w:rsidR="00464D68" w:rsidRPr="00464D68" w14:paraId="098238D8" w14:textId="77777777" w:rsidTr="00464D68">
        <w:trPr>
          <w:trHeight w:val="37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755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補助金額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FEF2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(a)松戸市の補助金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4707E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(b)国の補助金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5ECD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(c)合計［(a)-(b)]</w:t>
            </w:r>
          </w:p>
        </w:tc>
      </w:tr>
      <w:tr w:rsidR="00464D68" w:rsidRPr="00464D68" w14:paraId="7B4CF262" w14:textId="77777777" w:rsidTr="00464D68">
        <w:trPr>
          <w:trHeight w:val="37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B6B24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ermStart w:id="1408899258" w:edGrp="everyone" w:colFirst="5" w:colLast="5"/>
            <w:permStart w:id="872304235" w:edGrp="everyone" w:colFirst="3" w:colLast="3"/>
            <w:permStart w:id="864773478" w:edGrp="everyone" w:colFirst="1" w:colLast="1"/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A3885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0423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66093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3A12C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AF08D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B035A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permEnd w:id="1408899258"/>
      <w:permEnd w:id="872304235"/>
      <w:permEnd w:id="864773478"/>
      <w:tr w:rsidR="00464D68" w:rsidRPr="00464D68" w14:paraId="76E1BC6E" w14:textId="77777777" w:rsidTr="00464D68">
        <w:trPr>
          <w:trHeight w:val="37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877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880558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CE2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8E3EBB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44E0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A44761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0D5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16B01982" w14:textId="77777777" w:rsidTr="00464D68">
        <w:trPr>
          <w:trHeight w:val="37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B941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リース料総額</w: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※前払金を含む</w: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　税抜き金額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DBEAB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(d)補助金なしの場合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8679C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(e)補助金ありの場合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B9C13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(f)差額［(d)-(e)］</w:t>
            </w:r>
          </w:p>
        </w:tc>
      </w:tr>
      <w:tr w:rsidR="00464D68" w:rsidRPr="00464D68" w14:paraId="5CEA6255" w14:textId="77777777" w:rsidTr="00464D68">
        <w:trPr>
          <w:trHeight w:val="37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559B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33499015" w:edGrp="everyone" w:colFirst="1" w:colLast="1"/>
            <w:permStart w:id="1323127474" w:edGrp="everyone" w:colFirst="3" w:colLast="3"/>
            <w:permStart w:id="673003891" w:edGrp="everyone" w:colFirst="5" w:colLast="5"/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42328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57525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BEE74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7BBB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2997C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211B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permEnd w:id="933499015"/>
      <w:permEnd w:id="1323127474"/>
      <w:permEnd w:id="673003891"/>
      <w:tr w:rsidR="00464D68" w:rsidRPr="00464D68" w14:paraId="66EEC6E6" w14:textId="77777777" w:rsidTr="00464D68">
        <w:trPr>
          <w:trHeight w:val="37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4001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633A2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A070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ACD88F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BC3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C8044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69B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CEAD2BE" w14:textId="77777777" w:rsidTr="00464D68">
        <w:trPr>
          <w:trHeight w:val="370"/>
        </w:trPr>
        <w:tc>
          <w:tcPr>
            <w:tcW w:w="8518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A6D04" w14:textId="77777777" w:rsidR="00D540C1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（注意事項）</w:t>
            </w:r>
          </w:p>
          <w:p w14:paraId="37DACF5F" w14:textId="77777777" w:rsidR="00D540C1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・補助金ありの場合のリース料総額(e) 又はこれをリース期間で除した月額リース料金が、リース契約書で確認できること。リース契約書から、これが確認できない場合は、補助金額をリース料金から差し引いてリース契約を再締結するか、補助金額確定後もしくは入金後に補助金額をリース料から減額し、月々のリース料へ反映することを明記した覚書等をリース事業者及びリース先で締結のうえ提出すること。</w:t>
            </w:r>
          </w:p>
          <w:p w14:paraId="604EC89C" w14:textId="77777777" w:rsidR="00D540C1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・補助金ありの場合となしの場合のリース料総額の差額(f) が、補助金額合計(c) 以上であること。</w:t>
            </w:r>
          </w:p>
          <w:p w14:paraId="19DB8A15" w14:textId="77777777" w:rsidR="00D540C1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・松戸市の補助金の金額分は、月額リース料金を減額する形で貸与先に還元されること。リース契約とは別に貸与先に支払われる形は認められない。</w:t>
            </w:r>
          </w:p>
          <w:p w14:paraId="71514F80" w14:textId="58E9BBEE" w:rsidR="00464D68" w:rsidRPr="00464D68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・リース期間が財産処分制限期間より短い場合は、リース期間終了後にリース先が対象設備を購入する契約となっていること。</w:t>
            </w:r>
          </w:p>
        </w:tc>
      </w:tr>
      <w:tr w:rsidR="00464D68" w:rsidRPr="00464D68" w14:paraId="7CF65298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A39C0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75DA7980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CB81B0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4EC5BAE0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74120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38CC5C18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9F0828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77B5728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F5E35B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1675274C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CB597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5ECB1A53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714E4D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7CEE520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BDC71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0"/>
    </w:tbl>
    <w:p w14:paraId="4F23D408" w14:textId="77777777" w:rsidR="002C1465" w:rsidRPr="00D540C1" w:rsidRDefault="002C1465"/>
    <w:sectPr w:rsidR="002C1465" w:rsidRPr="00D54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8D12" w14:textId="77777777" w:rsidR="00E43F90" w:rsidRDefault="00E43F90" w:rsidP="00E43F90">
      <w:r>
        <w:separator/>
      </w:r>
    </w:p>
  </w:endnote>
  <w:endnote w:type="continuationSeparator" w:id="0">
    <w:p w14:paraId="59AB4062" w14:textId="77777777" w:rsidR="00E43F90" w:rsidRDefault="00E43F90" w:rsidP="00E4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2D85" w14:textId="77777777" w:rsidR="00E43F90" w:rsidRDefault="00E43F90" w:rsidP="00E43F90">
      <w:r>
        <w:separator/>
      </w:r>
    </w:p>
  </w:footnote>
  <w:footnote w:type="continuationSeparator" w:id="0">
    <w:p w14:paraId="15A70030" w14:textId="77777777" w:rsidR="00E43F90" w:rsidRDefault="00E43F90" w:rsidP="00E43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gs/CpFTL5Gh6sOgZxzlrnYCwXSx7ZfBshlga04zen2xWD/G30jyWc17DekqABC3mGA+dHaUG6qIMMDOp8gNrQ==" w:salt="fbZKo3zPir9sA9pxn+okCQ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1B"/>
    <w:rsid w:val="00167B29"/>
    <w:rsid w:val="00177D46"/>
    <w:rsid w:val="002C1465"/>
    <w:rsid w:val="00331525"/>
    <w:rsid w:val="00464D68"/>
    <w:rsid w:val="005D1F88"/>
    <w:rsid w:val="00627AFC"/>
    <w:rsid w:val="0089481B"/>
    <w:rsid w:val="008A3F3A"/>
    <w:rsid w:val="00B0292D"/>
    <w:rsid w:val="00D540C1"/>
    <w:rsid w:val="00E43F90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7A87F"/>
  <w15:chartTrackingRefBased/>
  <w15:docId w15:val="{18E877A8-041F-4ACC-B847-9F85CB0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F90"/>
  </w:style>
  <w:style w:type="paragraph" w:styleId="a5">
    <w:name w:val="footer"/>
    <w:basedOn w:val="a"/>
    <w:link w:val="a6"/>
    <w:uiPriority w:val="99"/>
    <w:unhideWhenUsed/>
    <w:rsid w:val="00E43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659</Characters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2026-02-05T07:55:00Z</dcterms:created>
  <dcterms:modified xsi:type="dcterms:W3CDTF">2026-03-13T07:12:00Z</dcterms:modified>
</cp:coreProperties>
</file>